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1CE4" w14:textId="77777777" w:rsidR="000C287D" w:rsidRDefault="00D0129B" w:rsidP="0093433D">
      <w:pPr>
        <w:pStyle w:val="ac"/>
        <w:widowControl w:val="0"/>
        <w:spacing w:before="0" w:after="0" w:line="360" w:lineRule="auto"/>
        <w:rPr>
          <w:sz w:val="36"/>
          <w:szCs w:val="36"/>
          <w:u w:val="single"/>
        </w:rPr>
      </w:pPr>
      <w:r w:rsidRPr="00933020">
        <w:rPr>
          <w:u w:val="single"/>
        </w:rPr>
        <w:br w:type="textWrapping" w:clear="all"/>
      </w:r>
      <w:r>
        <w:rPr>
          <w:rFonts w:hint="eastAsia"/>
        </w:rPr>
        <w:t xml:space="preserve">　　</w:t>
      </w:r>
      <w:r w:rsidR="000C287D">
        <w:rPr>
          <w:rFonts w:hint="eastAsia"/>
        </w:rPr>
        <w:t xml:space="preserve">　</w:t>
      </w:r>
      <w:r w:rsidRPr="000C287D">
        <w:rPr>
          <w:rFonts w:hint="eastAsia"/>
          <w:sz w:val="36"/>
          <w:szCs w:val="36"/>
          <w:u w:val="single"/>
        </w:rPr>
        <w:t xml:space="preserve">　　　　　　　　　　　　　　</w:t>
      </w:r>
      <w:r w:rsidR="000C287D">
        <w:rPr>
          <w:rFonts w:hint="eastAsia"/>
          <w:sz w:val="36"/>
          <w:szCs w:val="36"/>
          <w:u w:val="single"/>
        </w:rPr>
        <w:t>眼科</w:t>
      </w:r>
    </w:p>
    <w:p w14:paraId="48342C22" w14:textId="54369140" w:rsidR="003F631E" w:rsidRPr="00515AA4" w:rsidRDefault="000C287D" w:rsidP="0093433D">
      <w:pPr>
        <w:pStyle w:val="ac"/>
        <w:widowControl w:val="0"/>
        <w:spacing w:before="0" w:after="0" w:line="360" w:lineRule="auto"/>
        <w:ind w:firstLineChars="100" w:firstLine="36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</w:t>
      </w:r>
      <w:r w:rsidR="00D0129B" w:rsidRPr="00515AA4">
        <w:rPr>
          <w:rFonts w:hint="eastAsia"/>
          <w:sz w:val="36"/>
          <w:szCs w:val="36"/>
          <w:u w:val="single"/>
        </w:rPr>
        <w:t xml:space="preserve">先生侍史　　　　　</w:t>
      </w:r>
      <w:r w:rsidR="00515AA4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="004B79C0">
        <w:rPr>
          <w:rFonts w:hint="eastAsia"/>
        </w:rPr>
        <w:t xml:space="preserve">　　　　　</w:t>
      </w:r>
    </w:p>
    <w:p w14:paraId="1EAA9413" w14:textId="77777777" w:rsidR="000C287D" w:rsidRDefault="000C287D" w:rsidP="004B79C0">
      <w:pPr>
        <w:widowControl w:val="0"/>
        <w:spacing w:after="0" w:line="0" w:lineRule="atLeast"/>
        <w:ind w:firstLineChars="100" w:firstLine="280"/>
        <w:rPr>
          <w:sz w:val="28"/>
          <w:szCs w:val="28"/>
        </w:rPr>
      </w:pPr>
    </w:p>
    <w:p w14:paraId="5DD75727" w14:textId="10FF5793" w:rsidR="004B79C0" w:rsidRDefault="004B79C0" w:rsidP="004A231E">
      <w:pPr>
        <w:widowControl w:val="0"/>
        <w:spacing w:after="0"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いつもお世話になっております。</w:t>
      </w:r>
    </w:p>
    <w:p w14:paraId="0E853774" w14:textId="77777777" w:rsidR="000C287D" w:rsidRDefault="003F631E" w:rsidP="004A231E">
      <w:pPr>
        <w:widowControl w:val="0"/>
        <w:spacing w:after="0" w:line="0" w:lineRule="atLeast"/>
        <w:ind w:firstLineChars="100" w:firstLine="280"/>
        <w:rPr>
          <w:sz w:val="28"/>
          <w:szCs w:val="28"/>
        </w:rPr>
      </w:pPr>
      <w:r w:rsidRPr="00515AA4">
        <w:rPr>
          <w:rFonts w:hint="eastAsia"/>
          <w:sz w:val="28"/>
          <w:szCs w:val="28"/>
        </w:rPr>
        <w:t>さて、松原市特定健診において、医師が必要と認める方の眼底検査</w:t>
      </w:r>
      <w:r w:rsidR="004B79C0">
        <w:rPr>
          <w:rFonts w:hint="eastAsia"/>
          <w:sz w:val="28"/>
          <w:szCs w:val="28"/>
        </w:rPr>
        <w:t>依頼</w:t>
      </w:r>
    </w:p>
    <w:p w14:paraId="28700FC3" w14:textId="3490B9B9" w:rsidR="003F631E" w:rsidRPr="00515AA4" w:rsidRDefault="004B79C0" w:rsidP="00C1486E">
      <w:pPr>
        <w:widowControl w:val="0"/>
        <w:spacing w:after="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状</w:t>
      </w:r>
      <w:r w:rsidR="003F631E" w:rsidRPr="00515AA4">
        <w:rPr>
          <w:rFonts w:hint="eastAsia"/>
          <w:sz w:val="28"/>
          <w:szCs w:val="28"/>
        </w:rPr>
        <w:t>を作成いたしました。今後、この用紙を</w:t>
      </w:r>
      <w:r w:rsidR="000C287D">
        <w:rPr>
          <w:rFonts w:hint="eastAsia"/>
          <w:sz w:val="28"/>
          <w:szCs w:val="28"/>
        </w:rPr>
        <w:t>用いて</w:t>
      </w:r>
      <w:r w:rsidR="003F631E" w:rsidRPr="00515AA4">
        <w:rPr>
          <w:rFonts w:hint="eastAsia"/>
          <w:sz w:val="28"/>
          <w:szCs w:val="28"/>
        </w:rPr>
        <w:t>ご依頼させていただきたいと存じます。</w:t>
      </w:r>
    </w:p>
    <w:p w14:paraId="6078806E" w14:textId="46AE4393" w:rsidR="003F631E" w:rsidRPr="00515AA4" w:rsidRDefault="003F631E" w:rsidP="00C1486E">
      <w:pPr>
        <w:widowControl w:val="0"/>
        <w:spacing w:after="0" w:line="0" w:lineRule="atLeast"/>
        <w:ind w:firstLineChars="100" w:firstLine="280"/>
        <w:rPr>
          <w:sz w:val="28"/>
          <w:szCs w:val="28"/>
        </w:rPr>
      </w:pPr>
      <w:r w:rsidRPr="00515AA4">
        <w:rPr>
          <w:rFonts w:hint="eastAsia"/>
          <w:sz w:val="28"/>
          <w:szCs w:val="28"/>
        </w:rPr>
        <w:t>眼底検査の費用ですが、貴院受診の患者様を月単位で</w:t>
      </w:r>
      <w:r w:rsidR="005A7487">
        <w:rPr>
          <w:rFonts w:hint="eastAsia"/>
          <w:sz w:val="28"/>
          <w:szCs w:val="28"/>
        </w:rPr>
        <w:t>、</w:t>
      </w:r>
      <w:r w:rsidRPr="00515AA4">
        <w:rPr>
          <w:rFonts w:hint="eastAsia"/>
          <w:sz w:val="28"/>
          <w:szCs w:val="28"/>
        </w:rPr>
        <w:t>患者様名</w:t>
      </w:r>
      <w:r w:rsidR="004B79C0">
        <w:rPr>
          <w:rFonts w:hint="eastAsia"/>
          <w:sz w:val="28"/>
          <w:szCs w:val="28"/>
        </w:rPr>
        <w:t>と</w:t>
      </w:r>
      <w:r w:rsidR="003B7ED9">
        <w:rPr>
          <w:rFonts w:hint="eastAsia"/>
          <w:sz w:val="28"/>
          <w:szCs w:val="28"/>
        </w:rPr>
        <w:t>合計人数</w:t>
      </w:r>
      <w:r w:rsidRPr="00515AA4">
        <w:rPr>
          <w:rFonts w:hint="eastAsia"/>
          <w:sz w:val="28"/>
          <w:szCs w:val="28"/>
        </w:rPr>
        <w:t>を明記の上</w:t>
      </w:r>
      <w:r w:rsidR="005A7487">
        <w:rPr>
          <w:rFonts w:hint="eastAsia"/>
          <w:sz w:val="28"/>
          <w:szCs w:val="28"/>
        </w:rPr>
        <w:t>、</w:t>
      </w:r>
      <w:r w:rsidRPr="00515AA4">
        <w:rPr>
          <w:rFonts w:hint="eastAsia"/>
          <w:sz w:val="28"/>
          <w:szCs w:val="28"/>
        </w:rPr>
        <w:t>費用</w:t>
      </w:r>
      <w:r w:rsidR="005A7487">
        <w:rPr>
          <w:rFonts w:hint="eastAsia"/>
          <w:sz w:val="28"/>
          <w:szCs w:val="28"/>
        </w:rPr>
        <w:t>の</w:t>
      </w:r>
      <w:r w:rsidRPr="00515AA4">
        <w:rPr>
          <w:rFonts w:hint="eastAsia"/>
          <w:sz w:val="28"/>
          <w:szCs w:val="28"/>
        </w:rPr>
        <w:t>請求を当院</w:t>
      </w:r>
      <w:r w:rsidR="005A7487">
        <w:rPr>
          <w:rFonts w:hint="eastAsia"/>
          <w:sz w:val="28"/>
          <w:szCs w:val="28"/>
        </w:rPr>
        <w:t>に</w:t>
      </w:r>
      <w:r w:rsidRPr="00515AA4">
        <w:rPr>
          <w:rFonts w:hint="eastAsia"/>
          <w:sz w:val="28"/>
          <w:szCs w:val="28"/>
        </w:rPr>
        <w:t>FAX</w:t>
      </w:r>
      <w:r w:rsidR="004B79C0">
        <w:rPr>
          <w:rFonts w:hint="eastAsia"/>
          <w:sz w:val="28"/>
          <w:szCs w:val="28"/>
        </w:rPr>
        <w:t>送信を</w:t>
      </w:r>
      <w:r w:rsidRPr="00515AA4">
        <w:rPr>
          <w:rFonts w:hint="eastAsia"/>
          <w:sz w:val="28"/>
          <w:szCs w:val="28"/>
        </w:rPr>
        <w:t>お願い致します。</w:t>
      </w:r>
    </w:p>
    <w:p w14:paraId="09E3E28B" w14:textId="5D8BE884" w:rsidR="003F631E" w:rsidRPr="00515AA4" w:rsidRDefault="003F631E" w:rsidP="007D1AC1">
      <w:pPr>
        <w:widowControl w:val="0"/>
        <w:spacing w:after="0" w:line="0" w:lineRule="atLeast"/>
        <w:ind w:firstLineChars="100" w:firstLine="280"/>
        <w:rPr>
          <w:sz w:val="28"/>
          <w:szCs w:val="28"/>
        </w:rPr>
      </w:pPr>
      <w:r w:rsidRPr="00515AA4">
        <w:rPr>
          <w:rFonts w:hint="eastAsia"/>
          <w:sz w:val="28"/>
          <w:szCs w:val="28"/>
        </w:rPr>
        <w:t>お支払い方法ですが、月末締の翌月末支払いでお振り込みとさせて</w:t>
      </w:r>
      <w:r w:rsidR="00BC132A" w:rsidRPr="00515AA4">
        <w:rPr>
          <w:rFonts w:hint="eastAsia"/>
          <w:sz w:val="28"/>
          <w:szCs w:val="28"/>
        </w:rPr>
        <w:t>頂きます。</w:t>
      </w:r>
    </w:p>
    <w:p w14:paraId="0676952A" w14:textId="77482D64" w:rsidR="00BC132A" w:rsidRPr="00515AA4" w:rsidRDefault="00BC132A" w:rsidP="007D1AC1">
      <w:pPr>
        <w:widowControl w:val="0"/>
        <w:spacing w:after="0" w:line="0" w:lineRule="atLeast"/>
        <w:ind w:firstLineChars="100" w:firstLine="280"/>
        <w:rPr>
          <w:sz w:val="28"/>
          <w:szCs w:val="28"/>
        </w:rPr>
      </w:pPr>
      <w:r w:rsidRPr="00515AA4">
        <w:rPr>
          <w:rFonts w:hint="eastAsia"/>
          <w:sz w:val="28"/>
          <w:szCs w:val="28"/>
        </w:rPr>
        <w:t>つきましては、お振込み先</w:t>
      </w:r>
      <w:r w:rsidR="005A7487">
        <w:rPr>
          <w:rFonts w:hint="eastAsia"/>
          <w:sz w:val="28"/>
          <w:szCs w:val="28"/>
        </w:rPr>
        <w:t>を記入していただき返信用封筒で返信いただけ</w:t>
      </w:r>
      <w:r w:rsidR="003B7ED9">
        <w:rPr>
          <w:rFonts w:hint="eastAsia"/>
          <w:sz w:val="28"/>
          <w:szCs w:val="28"/>
        </w:rPr>
        <w:t>れ</w:t>
      </w:r>
      <w:r w:rsidR="005A7487">
        <w:rPr>
          <w:rFonts w:hint="eastAsia"/>
          <w:sz w:val="28"/>
          <w:szCs w:val="28"/>
        </w:rPr>
        <w:t>ば幸いです。</w:t>
      </w:r>
    </w:p>
    <w:p w14:paraId="0E45153F" w14:textId="77777777" w:rsidR="00BC132A" w:rsidRDefault="00BC132A" w:rsidP="004065AE">
      <w:pPr>
        <w:widowControl w:val="0"/>
        <w:spacing w:after="0" w:line="0" w:lineRule="atLeast"/>
        <w:ind w:firstLineChars="100" w:firstLine="280"/>
        <w:rPr>
          <w:sz w:val="28"/>
          <w:szCs w:val="28"/>
        </w:rPr>
      </w:pPr>
      <w:r w:rsidRPr="00515AA4">
        <w:rPr>
          <w:rFonts w:hint="eastAsia"/>
          <w:sz w:val="28"/>
          <w:szCs w:val="28"/>
        </w:rPr>
        <w:t>今後とも宜しくお願い致します。</w:t>
      </w:r>
    </w:p>
    <w:p w14:paraId="29C4D8F0" w14:textId="77777777" w:rsidR="0093433D" w:rsidRDefault="0093433D" w:rsidP="004065AE">
      <w:pPr>
        <w:widowControl w:val="0"/>
        <w:spacing w:after="0" w:line="0" w:lineRule="atLeast"/>
        <w:ind w:firstLineChars="100" w:firstLine="280"/>
        <w:rPr>
          <w:sz w:val="28"/>
          <w:szCs w:val="28"/>
        </w:rPr>
      </w:pPr>
    </w:p>
    <w:p w14:paraId="0B4CD314" w14:textId="4451B3C1" w:rsidR="00E44EFA" w:rsidRDefault="00447A2B" w:rsidP="00AC37F0">
      <w:pPr>
        <w:spacing w:after="0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B40A74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月</w:t>
      </w:r>
      <w:r w:rsidR="00B40A74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日</w:t>
      </w:r>
      <w:r w:rsidR="005A7487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>医院</w:t>
      </w:r>
      <w:r w:rsidR="00E44EFA">
        <w:rPr>
          <w:rFonts w:hint="eastAsia"/>
          <w:sz w:val="28"/>
          <w:szCs w:val="28"/>
        </w:rPr>
        <w:t>名</w:t>
      </w:r>
    </w:p>
    <w:p w14:paraId="1D4A5ACB" w14:textId="77777777" w:rsidR="00447A2B" w:rsidRDefault="00B40A74" w:rsidP="00AC37F0">
      <w:pPr>
        <w:spacing w:after="0"/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医師名</w:t>
      </w:r>
    </w:p>
    <w:p w14:paraId="4889DDE2" w14:textId="77777777" w:rsidR="00447A2B" w:rsidRDefault="005A7487" w:rsidP="00AC37F0">
      <w:pPr>
        <w:spacing w:after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 w:rsidR="00B40A74">
        <w:rPr>
          <w:rFonts w:hint="eastAsia"/>
          <w:sz w:val="28"/>
          <w:szCs w:val="28"/>
        </w:rPr>
        <w:t xml:space="preserve">　　所在地</w:t>
      </w:r>
    </w:p>
    <w:p w14:paraId="6C121385" w14:textId="77777777" w:rsidR="00B40A74" w:rsidRDefault="00B40A74" w:rsidP="00AC37F0">
      <w:pPr>
        <w:spacing w:after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電話</w:t>
      </w:r>
    </w:p>
    <w:p w14:paraId="0C83CF27" w14:textId="77777777" w:rsidR="00B40A74" w:rsidRPr="00515AA4" w:rsidRDefault="00B40A74" w:rsidP="00AC37F0">
      <w:pPr>
        <w:spacing w:after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ＦＡＸ</w:t>
      </w:r>
    </w:p>
    <w:p w14:paraId="0E3A1CEF" w14:textId="21204F27" w:rsidR="00916646" w:rsidRDefault="004A231E" w:rsidP="00916646">
      <w:pPr>
        <w:pStyle w:val="af0"/>
        <w:ind w:left="10360" w:hangingChars="3700" w:hanging="10360"/>
        <w:rPr>
          <w:sz w:val="28"/>
          <w:szCs w:val="28"/>
        </w:rPr>
      </w:pPr>
      <w:sdt>
        <w:sdtPr>
          <w:rPr>
            <w:rFonts w:hint="eastAsia"/>
            <w:sz w:val="28"/>
            <w:szCs w:val="28"/>
          </w:rPr>
          <w:alias w:val="名前:"/>
          <w:tag w:val="名前:"/>
          <w:id w:val="1872109004"/>
          <w:placeholder>
            <w:docPart w:val="4283DA5C26C14A40A361D74EA7A18117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EndPr/>
        <w:sdtContent>
          <w:r w:rsidR="004065AE" w:rsidRPr="00515AA4">
            <w:rPr>
              <w:rFonts w:hint="eastAsia"/>
              <w:sz w:val="28"/>
              <w:szCs w:val="28"/>
            </w:rPr>
            <w:t xml:space="preserve">　　　　　　　　　　　</w:t>
          </w:r>
        </w:sdtContent>
      </w:sdt>
      <w:r w:rsidR="00BC132A" w:rsidRPr="00515AA4">
        <w:rPr>
          <w:rFonts w:hint="eastAsia"/>
          <w:sz w:val="28"/>
          <w:szCs w:val="28"/>
        </w:rPr>
        <w:t xml:space="preserve">　　　　　　　　　　　　　　　　　　</w:t>
      </w:r>
      <w:r w:rsidR="005A7487"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14:paraId="16F104E2" w14:textId="71865182" w:rsidR="000C287D" w:rsidRPr="00BE6C8B" w:rsidRDefault="00BE6C8B" w:rsidP="000C287D">
      <w:pPr>
        <w:rPr>
          <w:sz w:val="28"/>
          <w:szCs w:val="28"/>
        </w:rPr>
      </w:pPr>
      <w:r w:rsidRPr="00BE6C8B">
        <w:rPr>
          <w:rFonts w:hint="eastAsia"/>
          <w:sz w:val="28"/>
          <w:szCs w:val="28"/>
        </w:rPr>
        <w:t>※参考：令和7年度特定健康診査における眼底検査料は、2,002円</w:t>
      </w:r>
    </w:p>
    <w:p w14:paraId="3B9013EF" w14:textId="77777777" w:rsidR="000C287D" w:rsidRDefault="000C287D" w:rsidP="000C287D"/>
    <w:p w14:paraId="2C0446C3" w14:textId="5C2818DC" w:rsidR="000C287D" w:rsidRPr="0093433D" w:rsidRDefault="0093433D" w:rsidP="000C28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【</w:t>
      </w:r>
      <w:r w:rsidRPr="0093433D">
        <w:rPr>
          <w:rFonts w:hint="eastAsia"/>
          <w:sz w:val="28"/>
          <w:szCs w:val="28"/>
        </w:rPr>
        <w:t>振込口座情報</w:t>
      </w:r>
      <w:r>
        <w:rPr>
          <w:rFonts w:hint="eastAsia"/>
          <w:sz w:val="28"/>
          <w:szCs w:val="28"/>
        </w:rPr>
        <w:t>】</w:t>
      </w:r>
    </w:p>
    <w:tbl>
      <w:tblPr>
        <w:tblStyle w:val="af2"/>
        <w:tblW w:w="5000" w:type="pct"/>
        <w:jc w:val="right"/>
        <w:tblLook w:val="04A0" w:firstRow="1" w:lastRow="0" w:firstColumn="1" w:lastColumn="0" w:noHBand="0" w:noVBand="1"/>
      </w:tblPr>
      <w:tblGrid>
        <w:gridCol w:w="8494"/>
      </w:tblGrid>
      <w:tr w:rsidR="00916646" w:rsidRPr="000C287D" w14:paraId="26938086" w14:textId="77777777" w:rsidTr="0093433D">
        <w:trPr>
          <w:trHeight w:val="88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8DCD" w14:textId="6B77F78A" w:rsidR="004B79C0" w:rsidRPr="000C287D" w:rsidRDefault="004B79C0" w:rsidP="0093433D">
            <w:pPr>
              <w:pStyle w:val="af0"/>
              <w:spacing w:line="0" w:lineRule="atLeast"/>
              <w:jc w:val="both"/>
              <w:rPr>
                <w:sz w:val="28"/>
                <w:szCs w:val="28"/>
              </w:rPr>
            </w:pPr>
            <w:r w:rsidRPr="000C287D">
              <w:rPr>
                <w:rFonts w:hint="eastAsia"/>
                <w:sz w:val="28"/>
                <w:szCs w:val="28"/>
              </w:rPr>
              <w:t>金融機関名称</w:t>
            </w:r>
          </w:p>
          <w:p w14:paraId="6674B6BE" w14:textId="1B351B14" w:rsidR="00916646" w:rsidRPr="000C287D" w:rsidRDefault="00916646" w:rsidP="004B79C0">
            <w:pPr>
              <w:pStyle w:val="af0"/>
              <w:spacing w:line="0" w:lineRule="atLeast"/>
              <w:ind w:firstLineChars="1300" w:firstLine="3640"/>
              <w:rPr>
                <w:sz w:val="28"/>
                <w:szCs w:val="28"/>
              </w:rPr>
            </w:pPr>
            <w:r w:rsidRPr="000C287D">
              <w:rPr>
                <w:rFonts w:hint="eastAsia"/>
                <w:sz w:val="28"/>
                <w:szCs w:val="28"/>
              </w:rPr>
              <w:t xml:space="preserve">銀行　　　　　　　　　　　</w:t>
            </w:r>
            <w:r w:rsidR="004B79C0" w:rsidRPr="000C287D">
              <w:rPr>
                <w:rFonts w:hint="eastAsia"/>
                <w:sz w:val="28"/>
                <w:szCs w:val="28"/>
              </w:rPr>
              <w:t xml:space="preserve">　　　　支店</w:t>
            </w:r>
          </w:p>
        </w:tc>
      </w:tr>
      <w:tr w:rsidR="00916646" w:rsidRPr="000C287D" w14:paraId="5AAF924B" w14:textId="77777777" w:rsidTr="0093433D">
        <w:trPr>
          <w:trHeight w:val="936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4EF" w14:textId="7F00DBEA" w:rsidR="00916646" w:rsidRPr="000C287D" w:rsidRDefault="00916646" w:rsidP="00916646">
            <w:pPr>
              <w:pStyle w:val="af0"/>
              <w:spacing w:line="0" w:lineRule="atLeast"/>
              <w:ind w:left="10360" w:hangingChars="3700" w:hanging="10360"/>
              <w:rPr>
                <w:sz w:val="28"/>
                <w:szCs w:val="28"/>
              </w:rPr>
            </w:pPr>
            <w:r w:rsidRPr="000C287D">
              <w:rPr>
                <w:rFonts w:hint="eastAsia"/>
                <w:sz w:val="28"/>
                <w:szCs w:val="28"/>
              </w:rPr>
              <w:t>預金種目</w:t>
            </w:r>
            <w:r w:rsidR="004B79C0" w:rsidRPr="000C287D">
              <w:rPr>
                <w:rFonts w:hint="eastAsia"/>
                <w:sz w:val="28"/>
                <w:szCs w:val="28"/>
              </w:rPr>
              <w:t>（いずれかに☑）</w:t>
            </w:r>
          </w:p>
          <w:p w14:paraId="074AC68C" w14:textId="2A86A8F6" w:rsidR="00916646" w:rsidRPr="000C287D" w:rsidRDefault="004B79C0" w:rsidP="000C287D">
            <w:pPr>
              <w:pStyle w:val="af0"/>
              <w:spacing w:line="0" w:lineRule="atLeast"/>
              <w:ind w:leftChars="700" w:left="9940" w:hangingChars="3000" w:hanging="8400"/>
              <w:rPr>
                <w:sz w:val="28"/>
                <w:szCs w:val="28"/>
              </w:rPr>
            </w:pPr>
            <w:r w:rsidRPr="000C287D">
              <w:rPr>
                <w:rFonts w:hint="eastAsia"/>
                <w:sz w:val="28"/>
                <w:szCs w:val="28"/>
              </w:rPr>
              <w:t>☐</w:t>
            </w:r>
            <w:r w:rsidR="00916646" w:rsidRPr="000C287D">
              <w:rPr>
                <w:rFonts w:hint="eastAsia"/>
                <w:sz w:val="28"/>
                <w:szCs w:val="28"/>
              </w:rPr>
              <w:t xml:space="preserve">　普通　　</w:t>
            </w:r>
            <w:r w:rsidR="000C287D">
              <w:rPr>
                <w:rFonts w:hint="eastAsia"/>
                <w:sz w:val="28"/>
                <w:szCs w:val="28"/>
              </w:rPr>
              <w:t xml:space="preserve">　　</w:t>
            </w:r>
            <w:r w:rsidRPr="000C287D">
              <w:rPr>
                <w:rFonts w:hint="eastAsia"/>
                <w:sz w:val="28"/>
                <w:szCs w:val="28"/>
              </w:rPr>
              <w:t xml:space="preserve">　　☐　</w:t>
            </w:r>
            <w:r w:rsidR="00916646" w:rsidRPr="000C287D">
              <w:rPr>
                <w:rFonts w:hint="eastAsia"/>
                <w:sz w:val="28"/>
                <w:szCs w:val="28"/>
              </w:rPr>
              <w:t>当座</w:t>
            </w:r>
          </w:p>
        </w:tc>
      </w:tr>
      <w:tr w:rsidR="00916646" w:rsidRPr="000C287D" w14:paraId="76AE7E1B" w14:textId="77777777" w:rsidTr="0093433D">
        <w:trPr>
          <w:trHeight w:val="924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23F" w14:textId="77777777" w:rsidR="00916646" w:rsidRPr="000C287D" w:rsidRDefault="00916646" w:rsidP="00916646">
            <w:pPr>
              <w:pStyle w:val="af0"/>
              <w:spacing w:line="0" w:lineRule="atLeast"/>
              <w:ind w:left="10360" w:hangingChars="3700" w:hanging="10360"/>
              <w:rPr>
                <w:sz w:val="28"/>
                <w:szCs w:val="28"/>
              </w:rPr>
            </w:pPr>
            <w:r w:rsidRPr="000C287D">
              <w:rPr>
                <w:rFonts w:hint="eastAsia"/>
                <w:sz w:val="28"/>
                <w:szCs w:val="28"/>
              </w:rPr>
              <w:t>口座番号</w:t>
            </w:r>
          </w:p>
          <w:p w14:paraId="49705D0C" w14:textId="77777777" w:rsidR="00916646" w:rsidRPr="000C287D" w:rsidRDefault="00916646" w:rsidP="00916646">
            <w:pPr>
              <w:pStyle w:val="af0"/>
              <w:spacing w:line="0" w:lineRule="atLeast"/>
              <w:ind w:left="10360" w:hangingChars="3700" w:hanging="10360"/>
              <w:rPr>
                <w:sz w:val="28"/>
                <w:szCs w:val="28"/>
              </w:rPr>
            </w:pPr>
          </w:p>
        </w:tc>
      </w:tr>
      <w:tr w:rsidR="00916646" w:rsidRPr="000C287D" w14:paraId="10A870A9" w14:textId="77777777" w:rsidTr="0093433D">
        <w:trPr>
          <w:trHeight w:val="1284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F77" w14:textId="0C314CE2" w:rsidR="00916646" w:rsidRPr="000C287D" w:rsidRDefault="004B79C0" w:rsidP="00916646">
            <w:pPr>
              <w:pStyle w:val="af0"/>
              <w:spacing w:line="0" w:lineRule="atLeast"/>
              <w:ind w:left="10360" w:hangingChars="3700" w:hanging="10360"/>
              <w:rPr>
                <w:sz w:val="28"/>
                <w:szCs w:val="28"/>
              </w:rPr>
            </w:pPr>
            <w:r w:rsidRPr="000C287D">
              <w:rPr>
                <w:rFonts w:hint="eastAsia"/>
                <w:sz w:val="28"/>
                <w:szCs w:val="28"/>
              </w:rPr>
              <w:t>（</w:t>
            </w:r>
            <w:r w:rsidR="00916646" w:rsidRPr="000C287D">
              <w:rPr>
                <w:rFonts w:hint="eastAsia"/>
                <w:sz w:val="28"/>
                <w:szCs w:val="28"/>
              </w:rPr>
              <w:t>フリガナ</w:t>
            </w:r>
            <w:r w:rsidRPr="000C287D">
              <w:rPr>
                <w:rFonts w:hint="eastAsia"/>
                <w:sz w:val="28"/>
                <w:szCs w:val="28"/>
              </w:rPr>
              <w:t>）</w:t>
            </w:r>
          </w:p>
          <w:p w14:paraId="7BABD33B" w14:textId="77777777" w:rsidR="00916646" w:rsidRPr="000C287D" w:rsidRDefault="00916646" w:rsidP="00916646">
            <w:pPr>
              <w:pStyle w:val="af0"/>
              <w:spacing w:line="0" w:lineRule="atLeast"/>
              <w:ind w:left="10360" w:hangingChars="3700" w:hanging="10360"/>
              <w:rPr>
                <w:sz w:val="28"/>
                <w:szCs w:val="28"/>
              </w:rPr>
            </w:pPr>
          </w:p>
          <w:p w14:paraId="09D377D2" w14:textId="77777777" w:rsidR="00916646" w:rsidRPr="000C287D" w:rsidRDefault="00916646" w:rsidP="00916646">
            <w:pPr>
              <w:pStyle w:val="af0"/>
              <w:spacing w:line="0" w:lineRule="atLeast"/>
              <w:ind w:left="10360" w:hangingChars="3700" w:hanging="10360"/>
              <w:rPr>
                <w:sz w:val="28"/>
                <w:szCs w:val="28"/>
              </w:rPr>
            </w:pPr>
            <w:r w:rsidRPr="000C287D">
              <w:rPr>
                <w:rFonts w:hint="eastAsia"/>
                <w:sz w:val="28"/>
                <w:szCs w:val="28"/>
              </w:rPr>
              <w:t>口座名義人</w:t>
            </w:r>
          </w:p>
        </w:tc>
      </w:tr>
    </w:tbl>
    <w:p w14:paraId="28F6ADCE" w14:textId="77777777" w:rsidR="00916646" w:rsidRDefault="00916646" w:rsidP="00916646">
      <w:pPr>
        <w:pStyle w:val="af0"/>
        <w:ind w:left="10360" w:hangingChars="3700" w:hanging="10360"/>
        <w:rPr>
          <w:sz w:val="28"/>
          <w:szCs w:val="28"/>
        </w:rPr>
      </w:pPr>
    </w:p>
    <w:p w14:paraId="2E9F036F" w14:textId="77777777" w:rsidR="0093433D" w:rsidRPr="0093433D" w:rsidRDefault="0093433D" w:rsidP="0093433D"/>
    <w:p w14:paraId="0E08B48F" w14:textId="77777777" w:rsidR="0093433D" w:rsidRPr="0093433D" w:rsidRDefault="0093433D" w:rsidP="0093433D"/>
    <w:p w14:paraId="47501F2E" w14:textId="77777777" w:rsidR="0093433D" w:rsidRPr="0093433D" w:rsidRDefault="0093433D" w:rsidP="0093433D"/>
    <w:p w14:paraId="2627C611" w14:textId="77777777" w:rsidR="0093433D" w:rsidRPr="0093433D" w:rsidRDefault="0093433D" w:rsidP="0093433D"/>
    <w:p w14:paraId="442F3AC4" w14:textId="77777777" w:rsidR="0093433D" w:rsidRPr="0093433D" w:rsidRDefault="0093433D" w:rsidP="0093433D"/>
    <w:p w14:paraId="68C7CD6D" w14:textId="77777777" w:rsidR="0093433D" w:rsidRPr="0093433D" w:rsidRDefault="0093433D" w:rsidP="0093433D"/>
    <w:p w14:paraId="090F2722" w14:textId="77777777" w:rsidR="0093433D" w:rsidRPr="0093433D" w:rsidRDefault="0093433D" w:rsidP="0093433D"/>
    <w:p w14:paraId="793F82A7" w14:textId="77777777" w:rsidR="0093433D" w:rsidRPr="0093433D" w:rsidRDefault="0093433D" w:rsidP="0093433D"/>
    <w:sectPr w:rsidR="0093433D" w:rsidRPr="0093433D" w:rsidSect="000C287D">
      <w:footerReference w:type="default" r:id="rId11"/>
      <w:footerReference w:type="first" r:id="rId12"/>
      <w:pgSz w:w="11906" w:h="16838" w:code="9"/>
      <w:pgMar w:top="1985" w:right="1701" w:bottom="1701" w:left="1701" w:header="62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333D" w14:textId="77777777" w:rsidR="001F608C" w:rsidRDefault="001F608C">
      <w:pPr>
        <w:spacing w:after="0" w:line="240" w:lineRule="auto"/>
      </w:pPr>
      <w:r>
        <w:separator/>
      </w:r>
    </w:p>
    <w:p w14:paraId="011C93EA" w14:textId="77777777" w:rsidR="001F608C" w:rsidRDefault="001F608C"/>
  </w:endnote>
  <w:endnote w:type="continuationSeparator" w:id="0">
    <w:p w14:paraId="372C09DC" w14:textId="77777777" w:rsidR="001F608C" w:rsidRDefault="001F608C">
      <w:pPr>
        <w:spacing w:after="0" w:line="240" w:lineRule="auto"/>
      </w:pPr>
      <w:r>
        <w:continuationSeparator/>
      </w:r>
    </w:p>
    <w:p w14:paraId="2F830C33" w14:textId="77777777" w:rsidR="001F608C" w:rsidRDefault="001F6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9837" w14:textId="2EB9B2F0" w:rsidR="00A763AE" w:rsidRDefault="00A763AE" w:rsidP="00757E9C">
    <w:pPr>
      <w:pStyle w:val="-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4FE7" w14:textId="73AD1A50" w:rsidR="00752FC4" w:rsidRDefault="00752FC4" w:rsidP="00D65F41">
    <w:pPr>
      <w:pStyle w:val="a7"/>
      <w:ind w:left="-9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0AFB5" w14:textId="77777777" w:rsidR="001F608C" w:rsidRDefault="001F608C">
      <w:pPr>
        <w:spacing w:after="0" w:line="240" w:lineRule="auto"/>
      </w:pPr>
      <w:r>
        <w:separator/>
      </w:r>
    </w:p>
    <w:p w14:paraId="04D18CE6" w14:textId="77777777" w:rsidR="001F608C" w:rsidRDefault="001F608C"/>
  </w:footnote>
  <w:footnote w:type="continuationSeparator" w:id="0">
    <w:p w14:paraId="69A9CFC7" w14:textId="77777777" w:rsidR="001F608C" w:rsidRDefault="001F608C">
      <w:pPr>
        <w:spacing w:after="0" w:line="240" w:lineRule="auto"/>
      </w:pPr>
      <w:r>
        <w:continuationSeparator/>
      </w:r>
    </w:p>
    <w:p w14:paraId="3294FB75" w14:textId="77777777" w:rsidR="001F608C" w:rsidRDefault="001F60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3795867">
    <w:abstractNumId w:val="9"/>
  </w:num>
  <w:num w:numId="2" w16cid:durableId="1999726242">
    <w:abstractNumId w:val="7"/>
  </w:num>
  <w:num w:numId="3" w16cid:durableId="464809578">
    <w:abstractNumId w:val="6"/>
  </w:num>
  <w:num w:numId="4" w16cid:durableId="246890022">
    <w:abstractNumId w:val="5"/>
  </w:num>
  <w:num w:numId="5" w16cid:durableId="316108229">
    <w:abstractNumId w:val="4"/>
  </w:num>
  <w:num w:numId="6" w16cid:durableId="102072097">
    <w:abstractNumId w:val="8"/>
  </w:num>
  <w:num w:numId="7" w16cid:durableId="563881723">
    <w:abstractNumId w:val="3"/>
  </w:num>
  <w:num w:numId="8" w16cid:durableId="804080628">
    <w:abstractNumId w:val="2"/>
  </w:num>
  <w:num w:numId="9" w16cid:durableId="1188956329">
    <w:abstractNumId w:val="1"/>
  </w:num>
  <w:num w:numId="10" w16cid:durableId="111086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1E"/>
    <w:rsid w:val="000115CE"/>
    <w:rsid w:val="000828F4"/>
    <w:rsid w:val="000C287D"/>
    <w:rsid w:val="000D3F3C"/>
    <w:rsid w:val="000F51EC"/>
    <w:rsid w:val="000F7122"/>
    <w:rsid w:val="0010251C"/>
    <w:rsid w:val="00107607"/>
    <w:rsid w:val="00162592"/>
    <w:rsid w:val="001B689C"/>
    <w:rsid w:val="001F608C"/>
    <w:rsid w:val="00200635"/>
    <w:rsid w:val="00310341"/>
    <w:rsid w:val="0031305D"/>
    <w:rsid w:val="0038000D"/>
    <w:rsid w:val="00385ACF"/>
    <w:rsid w:val="003B7ED9"/>
    <w:rsid w:val="003D6388"/>
    <w:rsid w:val="003F631E"/>
    <w:rsid w:val="004065AE"/>
    <w:rsid w:val="00436911"/>
    <w:rsid w:val="00447A2B"/>
    <w:rsid w:val="00477474"/>
    <w:rsid w:val="00480B7F"/>
    <w:rsid w:val="004A1893"/>
    <w:rsid w:val="004A231E"/>
    <w:rsid w:val="004B79C0"/>
    <w:rsid w:val="004C4A44"/>
    <w:rsid w:val="00506B83"/>
    <w:rsid w:val="005125BB"/>
    <w:rsid w:val="00515AA4"/>
    <w:rsid w:val="00537F9C"/>
    <w:rsid w:val="00570BD1"/>
    <w:rsid w:val="00572222"/>
    <w:rsid w:val="005A61A4"/>
    <w:rsid w:val="005A7487"/>
    <w:rsid w:val="005D3DA6"/>
    <w:rsid w:val="00656063"/>
    <w:rsid w:val="006C3E46"/>
    <w:rsid w:val="00734E35"/>
    <w:rsid w:val="00744EA9"/>
    <w:rsid w:val="00752FC4"/>
    <w:rsid w:val="00757E9C"/>
    <w:rsid w:val="007B4C91"/>
    <w:rsid w:val="007D1AC1"/>
    <w:rsid w:val="007D70F7"/>
    <w:rsid w:val="00830C5F"/>
    <w:rsid w:val="0083357D"/>
    <w:rsid w:val="00834A33"/>
    <w:rsid w:val="00853653"/>
    <w:rsid w:val="00867521"/>
    <w:rsid w:val="00896EE1"/>
    <w:rsid w:val="008C1482"/>
    <w:rsid w:val="008D0AA7"/>
    <w:rsid w:val="00912A0A"/>
    <w:rsid w:val="00916646"/>
    <w:rsid w:val="00933020"/>
    <w:rsid w:val="0093433D"/>
    <w:rsid w:val="00965252"/>
    <w:rsid w:val="00A172AC"/>
    <w:rsid w:val="00A763AE"/>
    <w:rsid w:val="00AC37F0"/>
    <w:rsid w:val="00B40A74"/>
    <w:rsid w:val="00B63133"/>
    <w:rsid w:val="00BA5CC6"/>
    <w:rsid w:val="00BC0F0A"/>
    <w:rsid w:val="00BC132A"/>
    <w:rsid w:val="00BE6C8B"/>
    <w:rsid w:val="00C11980"/>
    <w:rsid w:val="00C1486E"/>
    <w:rsid w:val="00CB3779"/>
    <w:rsid w:val="00CC0E62"/>
    <w:rsid w:val="00D0129B"/>
    <w:rsid w:val="00D04123"/>
    <w:rsid w:val="00D148FE"/>
    <w:rsid w:val="00D65F41"/>
    <w:rsid w:val="00DC7840"/>
    <w:rsid w:val="00E44EFA"/>
    <w:rsid w:val="00F36FD6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6FA70"/>
  <w15:chartTrackingRefBased/>
  <w15:docId w15:val="{5C3A449E-1D96-41BC-A0E4-91A6C97C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5463E" w:themeColor="text2" w:themeShade="BF"/>
        <w:sz w:val="22"/>
        <w:szCs w:val="22"/>
        <w:lang w:val="en-US" w:eastAsia="ja-JP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5F41"/>
    <w:rPr>
      <w:rFonts w:ascii="Meiryo UI" w:eastAsia="Meiryo UI" w:hAnsi="Meiryo UI"/>
    </w:rPr>
  </w:style>
  <w:style w:type="paragraph" w:styleId="1">
    <w:name w:val="heading 1"/>
    <w:basedOn w:val="a1"/>
    <w:next w:val="a1"/>
    <w:link w:val="10"/>
    <w:uiPriority w:val="9"/>
    <w:semiHidden/>
    <w:unhideWhenUsed/>
    <w:qFormat/>
    <w:rsid w:val="00D65F41"/>
    <w:pPr>
      <w:keepNext/>
      <w:keepLines/>
      <w:spacing w:before="480" w:after="0"/>
      <w:outlineLvl w:val="0"/>
    </w:pPr>
    <w:rPr>
      <w:rFonts w:cstheme="majorBidi"/>
      <w:b/>
      <w:bCs/>
      <w:color w:val="276B64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D65F41"/>
    <w:pPr>
      <w:keepNext/>
      <w:keepLines/>
      <w:spacing w:before="200" w:after="0"/>
      <w:outlineLvl w:val="1"/>
    </w:pPr>
    <w:rPr>
      <w:rFonts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B63133"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B63133"/>
    <w:rPr>
      <w:sz w:val="22"/>
    </w:rPr>
  </w:style>
  <w:style w:type="paragraph" w:styleId="a7">
    <w:name w:val="footer"/>
    <w:basedOn w:val="a1"/>
    <w:link w:val="a8"/>
    <w:uiPriority w:val="99"/>
    <w:unhideWhenUsed/>
    <w:rsid w:val="00D65F41"/>
    <w:pPr>
      <w:spacing w:after="0" w:line="240" w:lineRule="auto"/>
      <w:ind w:left="-720" w:right="-720"/>
      <w:jc w:val="center"/>
    </w:pPr>
    <w:rPr>
      <w:color w:val="276B64" w:themeColor="accent2" w:themeShade="80"/>
    </w:rPr>
  </w:style>
  <w:style w:type="character" w:customStyle="1" w:styleId="a8">
    <w:name w:val="フッター (文字)"/>
    <w:basedOn w:val="a2"/>
    <w:link w:val="a7"/>
    <w:uiPriority w:val="99"/>
    <w:rsid w:val="00D65F41"/>
    <w:rPr>
      <w:rFonts w:ascii="Meiryo UI" w:eastAsia="Meiryo UI" w:hAnsi="Meiryo UI"/>
      <w:color w:val="276B64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aa">
    <w:name w:val="名前"/>
    <w:basedOn w:val="a1"/>
    <w:uiPriority w:val="1"/>
    <w:qFormat/>
    <w:rsid w:val="00D65F41"/>
    <w:pPr>
      <w:spacing w:after="0" w:line="240" w:lineRule="auto"/>
    </w:pPr>
    <w:rPr>
      <w:rFonts w:ascii="ＭＳ 明朝" w:eastAsia="ＭＳ 明朝" w:hAnsi="ＭＳ 明朝"/>
      <w:color w:val="276B64" w:themeColor="accent2" w:themeShade="80"/>
      <w:sz w:val="48"/>
      <w:szCs w:val="48"/>
    </w:rPr>
  </w:style>
  <w:style w:type="paragraph" w:customStyle="1" w:styleId="ab">
    <w:name w:val="連絡先情報"/>
    <w:basedOn w:val="a1"/>
    <w:uiPriority w:val="3"/>
    <w:qFormat/>
    <w:rsid w:val="00D65F41"/>
    <w:pPr>
      <w:spacing w:after="0"/>
      <w:jc w:val="right"/>
    </w:pPr>
    <w:rPr>
      <w:rFonts w:ascii="ＭＳ 明朝" w:eastAsia="ＭＳ 明朝" w:hAnsi="ＭＳ 明朝"/>
      <w:color w:val="276B64" w:themeColor="accent2" w:themeShade="80"/>
      <w:szCs w:val="18"/>
    </w:rPr>
  </w:style>
  <w:style w:type="paragraph" w:styleId="ac">
    <w:name w:val="Date"/>
    <w:basedOn w:val="a1"/>
    <w:next w:val="ad"/>
    <w:link w:val="ae"/>
    <w:uiPriority w:val="4"/>
    <w:unhideWhenUsed/>
    <w:qFormat/>
    <w:rsid w:val="00D65F41"/>
    <w:pPr>
      <w:spacing w:before="720" w:after="960"/>
    </w:pPr>
  </w:style>
  <w:style w:type="character" w:customStyle="1" w:styleId="ae">
    <w:name w:val="日付 (文字)"/>
    <w:basedOn w:val="a2"/>
    <w:link w:val="ac"/>
    <w:uiPriority w:val="4"/>
    <w:rsid w:val="00D65F41"/>
    <w:rPr>
      <w:rFonts w:ascii="Meiryo UI" w:eastAsia="Meiryo UI" w:hAnsi="Meiryo UI"/>
    </w:rPr>
  </w:style>
  <w:style w:type="paragraph" w:styleId="af">
    <w:name w:val="Closing"/>
    <w:basedOn w:val="a1"/>
    <w:next w:val="af0"/>
    <w:link w:val="af1"/>
    <w:uiPriority w:val="6"/>
    <w:unhideWhenUsed/>
    <w:qFormat/>
    <w:pPr>
      <w:spacing w:after="40" w:line="240" w:lineRule="auto"/>
    </w:pPr>
  </w:style>
  <w:style w:type="character" w:customStyle="1" w:styleId="af1">
    <w:name w:val="結語 (文字)"/>
    <w:basedOn w:val="a2"/>
    <w:link w:val="af"/>
    <w:uiPriority w:val="6"/>
    <w:rsid w:val="00752FC4"/>
  </w:style>
  <w:style w:type="character" w:customStyle="1" w:styleId="10">
    <w:name w:val="見出し 1 (文字)"/>
    <w:basedOn w:val="a2"/>
    <w:link w:val="1"/>
    <w:uiPriority w:val="9"/>
    <w:semiHidden/>
    <w:rsid w:val="00D65F41"/>
    <w:rPr>
      <w:rFonts w:ascii="Meiryo UI" w:eastAsia="Meiryo UI" w:hAnsi="Meiryo UI" w:cstheme="majorBidi"/>
      <w:b/>
      <w:bCs/>
      <w:color w:val="276B64" w:themeColor="accent2" w:themeShade="80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D65F41"/>
    <w:rPr>
      <w:rFonts w:ascii="Meiryo UI" w:eastAsia="Meiryo UI" w:hAnsi="Meiryo UI" w:cstheme="majorBidi"/>
      <w:b/>
      <w:bCs/>
      <w:color w:val="262626" w:themeColor="text1" w:themeTint="D9"/>
      <w:sz w:val="26"/>
      <w:szCs w:val="26"/>
    </w:rPr>
  </w:style>
  <w:style w:type="table" w:styleId="af2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1"/>
    <w:link w:val="af4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4">
    <w:name w:val="吹き出し (文字)"/>
    <w:basedOn w:val="a2"/>
    <w:link w:val="af3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5">
    <w:name w:val="Bibliography"/>
    <w:basedOn w:val="a1"/>
    <w:next w:val="a1"/>
    <w:uiPriority w:val="37"/>
    <w:semiHidden/>
    <w:unhideWhenUsed/>
    <w:rsid w:val="00572222"/>
  </w:style>
  <w:style w:type="paragraph" w:styleId="af6">
    <w:name w:val="Block Text"/>
    <w:basedOn w:val="a1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af7">
    <w:name w:val="Body Text"/>
    <w:basedOn w:val="a1"/>
    <w:link w:val="af8"/>
    <w:uiPriority w:val="99"/>
    <w:semiHidden/>
    <w:unhideWhenUsed/>
    <w:rsid w:val="00572222"/>
    <w:pPr>
      <w:spacing w:after="120"/>
    </w:pPr>
  </w:style>
  <w:style w:type="character" w:customStyle="1" w:styleId="af8">
    <w:name w:val="本文 (文字)"/>
    <w:basedOn w:val="a2"/>
    <w:link w:val="a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9">
    <w:name w:val="Body Text First Indent"/>
    <w:basedOn w:val="af7"/>
    <w:link w:val="afa"/>
    <w:uiPriority w:val="99"/>
    <w:semiHidden/>
    <w:unhideWhenUsed/>
    <w:rsid w:val="00572222"/>
    <w:pPr>
      <w:spacing w:after="300"/>
      <w:ind w:firstLine="360"/>
    </w:pPr>
  </w:style>
  <w:style w:type="character" w:customStyle="1" w:styleId="afa">
    <w:name w:val="本文字下げ (文字)"/>
    <w:basedOn w:val="af8"/>
    <w:link w:val="a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Body Text Indent"/>
    <w:basedOn w:val="a1"/>
    <w:link w:val="afc"/>
    <w:uiPriority w:val="99"/>
    <w:semiHidden/>
    <w:unhideWhenUsed/>
    <w:rsid w:val="00572222"/>
    <w:pPr>
      <w:spacing w:after="120"/>
      <w:ind w:left="360"/>
    </w:pPr>
  </w:style>
  <w:style w:type="character" w:customStyle="1" w:styleId="afc">
    <w:name w:val="本文インデント (文字)"/>
    <w:basedOn w:val="a2"/>
    <w:link w:val="afb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b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本文字下げ 2 (文字)"/>
    <w:basedOn w:val="afc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d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e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14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572222"/>
    <w:pPr>
      <w:spacing w:line="240" w:lineRule="auto"/>
    </w:pPr>
  </w:style>
  <w:style w:type="character" w:customStyle="1" w:styleId="aff1">
    <w:name w:val="コメント文字列 (文字)"/>
    <w:basedOn w:val="a2"/>
    <w:link w:val="aff0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72222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aff4">
    <w:name w:val="Document Map"/>
    <w:basedOn w:val="a1"/>
    <w:link w:val="aff5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5">
    <w:name w:val="見出しマップ (文字)"/>
    <w:basedOn w:val="a2"/>
    <w:link w:val="aff4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6">
    <w:name w:val="E-mail Signature"/>
    <w:basedOn w:val="a1"/>
    <w:link w:val="aff7"/>
    <w:uiPriority w:val="99"/>
    <w:semiHidden/>
    <w:unhideWhenUsed/>
    <w:rsid w:val="00572222"/>
    <w:pPr>
      <w:spacing w:after="0" w:line="240" w:lineRule="auto"/>
    </w:pPr>
  </w:style>
  <w:style w:type="character" w:customStyle="1" w:styleId="aff7">
    <w:name w:val="電子メール署名 (文字)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8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9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a">
    <w:name w:val="endnote text"/>
    <w:basedOn w:val="a1"/>
    <w:link w:val="affb"/>
    <w:uiPriority w:val="99"/>
    <w:semiHidden/>
    <w:unhideWhenUsed/>
    <w:rsid w:val="00572222"/>
    <w:pPr>
      <w:spacing w:after="0" w:line="240" w:lineRule="auto"/>
    </w:pPr>
  </w:style>
  <w:style w:type="character" w:customStyle="1" w:styleId="affb">
    <w:name w:val="文末脚注文字列 (文字)"/>
    <w:basedOn w:val="a2"/>
    <w:link w:val="af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c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d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e">
    <w:name w:val="FollowedHyperlink"/>
    <w:basedOn w:val="a2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afff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0">
    <w:name w:val="footnote text"/>
    <w:basedOn w:val="a1"/>
    <w:link w:val="afff1"/>
    <w:uiPriority w:val="99"/>
    <w:semiHidden/>
    <w:unhideWhenUsed/>
    <w:rsid w:val="00572222"/>
    <w:pPr>
      <w:spacing w:after="0" w:line="240" w:lineRule="auto"/>
    </w:pPr>
  </w:style>
  <w:style w:type="character" w:customStyle="1" w:styleId="afff1">
    <w:name w:val="脚注文字列 (文字)"/>
    <w:basedOn w:val="a2"/>
    <w:link w:val="afff0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5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見出し 4 (文字)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見出し 5 (文字)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見出し 6 (文字)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見出し 7 (文字)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見出し 8 (文字)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見出し 9 (文字)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書式付き (文字)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2">
    <w:name w:val="Hyperlink"/>
    <w:basedOn w:val="a2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3">
    <w:name w:val="index heading"/>
    <w:basedOn w:val="a1"/>
    <w:next w:val="16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2c">
    <w:name w:val="Intense Quote"/>
    <w:basedOn w:val="a1"/>
    <w:next w:val="a1"/>
    <w:link w:val="2d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0F51EC"/>
    <w:rPr>
      <w:i/>
      <w:iCs/>
      <w:color w:val="CA2C0F" w:themeColor="accent1" w:themeShade="BF"/>
    </w:rPr>
  </w:style>
  <w:style w:type="character" w:styleId="2e">
    <w:name w:val="Intense Reference"/>
    <w:basedOn w:val="a2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39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afff4">
    <w:name w:val="line number"/>
    <w:basedOn w:val="a2"/>
    <w:uiPriority w:val="99"/>
    <w:semiHidden/>
    <w:unhideWhenUsed/>
    <w:rsid w:val="00572222"/>
    <w:rPr>
      <w:sz w:val="22"/>
    </w:rPr>
  </w:style>
  <w:style w:type="paragraph" w:styleId="afff5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6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7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styleId="1e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2f8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3f2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57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73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macro"/>
    <w:link w:val="afff9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9">
    <w:name w:val="マクロ文字列 (文字)"/>
    <w:basedOn w:val="a2"/>
    <w:link w:val="afff8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8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a">
    <w:name w:val="Message Header"/>
    <w:basedOn w:val="a1"/>
    <w:link w:val="afffb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b">
    <w:name w:val="メッセージ見出し (文字)"/>
    <w:basedOn w:val="a2"/>
    <w:link w:val="afffa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c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d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e">
    <w:name w:val="Note Heading"/>
    <w:basedOn w:val="a1"/>
    <w:next w:val="a1"/>
    <w:link w:val="affff"/>
    <w:uiPriority w:val="99"/>
    <w:semiHidden/>
    <w:unhideWhenUsed/>
    <w:rsid w:val="00572222"/>
    <w:pPr>
      <w:spacing w:after="0" w:line="240" w:lineRule="auto"/>
    </w:pPr>
  </w:style>
  <w:style w:type="character" w:customStyle="1" w:styleId="affff">
    <w:name w:val="記 (文字)"/>
    <w:basedOn w:val="a2"/>
    <w:link w:val="aff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0">
    <w:name w:val="page number"/>
    <w:basedOn w:val="a2"/>
    <w:uiPriority w:val="99"/>
    <w:semiHidden/>
    <w:unhideWhenUsed/>
    <w:rsid w:val="00572222"/>
    <w:rPr>
      <w:sz w:val="22"/>
    </w:rPr>
  </w:style>
  <w:style w:type="table" w:styleId="1f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1"/>
    <w:link w:val="affff2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2">
    <w:name w:val="書式なし (文字)"/>
    <w:basedOn w:val="a2"/>
    <w:link w:val="affff1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3">
    <w:name w:val="Quote"/>
    <w:basedOn w:val="a1"/>
    <w:next w:val="a1"/>
    <w:link w:val="affff4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2"/>
    <w:link w:val="affff3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">
    <w:name w:val="Salutation"/>
    <w:basedOn w:val="a1"/>
    <w:next w:val="a1"/>
    <w:link w:val="affff5"/>
    <w:uiPriority w:val="5"/>
    <w:qFormat/>
    <w:rsid w:val="00572222"/>
  </w:style>
  <w:style w:type="character" w:customStyle="1" w:styleId="affff5">
    <w:name w:val="挨拶文 (文字)"/>
    <w:basedOn w:val="a2"/>
    <w:link w:val="ad"/>
    <w:uiPriority w:val="5"/>
    <w:rsid w:val="00752FC4"/>
  </w:style>
  <w:style w:type="paragraph" w:styleId="af0">
    <w:name w:val="Signature"/>
    <w:basedOn w:val="a1"/>
    <w:next w:val="a1"/>
    <w:link w:val="affff6"/>
    <w:uiPriority w:val="7"/>
    <w:qFormat/>
    <w:rsid w:val="008D0AA7"/>
  </w:style>
  <w:style w:type="character" w:customStyle="1" w:styleId="affff6">
    <w:name w:val="署名 (文字)"/>
    <w:basedOn w:val="a2"/>
    <w:link w:val="af0"/>
    <w:uiPriority w:val="7"/>
    <w:rsid w:val="008D0AA7"/>
  </w:style>
  <w:style w:type="character" w:styleId="affff7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8">
    <w:name w:val="Subtitle"/>
    <w:basedOn w:val="a1"/>
    <w:next w:val="a1"/>
    <w:link w:val="affff9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9">
    <w:name w:val="副題 (文字)"/>
    <w:basedOn w:val="a2"/>
    <w:link w:val="affff8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a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b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-D1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1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itle"/>
    <w:basedOn w:val="a1"/>
    <w:next w:val="a1"/>
    <w:link w:val="afffff4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f4">
    <w:name w:val="表題 (文字)"/>
    <w:basedOn w:val="a2"/>
    <w:link w:val="afffff3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5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6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afffff7">
    <w:name w:val="グラフィック"/>
    <w:basedOn w:val="a1"/>
    <w:next w:val="ab"/>
    <w:uiPriority w:val="2"/>
    <w:qFormat/>
    <w:rsid w:val="00752FC4"/>
    <w:pPr>
      <w:spacing w:after="320"/>
      <w:ind w:right="144"/>
      <w:jc w:val="right"/>
    </w:pPr>
  </w:style>
  <w:style w:type="paragraph" w:customStyle="1" w:styleId="-">
    <w:name w:val="フッター - 続き"/>
    <w:basedOn w:val="a1"/>
    <w:uiPriority w:val="99"/>
    <w:rsid w:val="00D65F41"/>
    <w:pPr>
      <w:spacing w:after="120" w:line="240" w:lineRule="auto"/>
      <w:ind w:right="-720"/>
      <w:contextualSpacing/>
      <w:jc w:val="right"/>
    </w:pPr>
    <w:rPr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chan\AppData\Roaming\Microsoft\Templates\&#20491;&#20154;&#29992;&#12524;&#12479;&#12540;&#12504;&#12483;&#1248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83DA5C26C14A40A361D74EA7A181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40E7FB-C83E-4B48-AE43-1ADE794E847B}"/>
      </w:docPartPr>
      <w:docPartBody>
        <w:p w:rsidR="007D208E" w:rsidRDefault="00E930D2">
          <w:pPr>
            <w:pStyle w:val="4283DA5C26C14A40A361D74EA7A18117"/>
          </w:pPr>
          <w:r w:rsidRPr="00734E35">
            <w:rPr>
              <w:rFonts w:ascii="Meiryo UI" w:hAnsi="Meiryo UI" w:hint="eastAsia"/>
              <w:lang w:val="ja-JP" w:bidi="ja-JP"/>
            </w:rPr>
            <w:t>名前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C3"/>
    <w:rsid w:val="00154E5D"/>
    <w:rsid w:val="00162592"/>
    <w:rsid w:val="0031305D"/>
    <w:rsid w:val="005C0A9E"/>
    <w:rsid w:val="006D42C3"/>
    <w:rsid w:val="007D208E"/>
    <w:rsid w:val="007D6AC3"/>
    <w:rsid w:val="007F18F7"/>
    <w:rsid w:val="00853653"/>
    <w:rsid w:val="00867521"/>
    <w:rsid w:val="00AC3662"/>
    <w:rsid w:val="00CB39A8"/>
    <w:rsid w:val="00E930D2"/>
    <w:rsid w:val="00F7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2E74B5" w:themeColor="accent5" w:themeShade="BF"/>
      <w:sz w:val="22"/>
    </w:rPr>
  </w:style>
  <w:style w:type="paragraph" w:customStyle="1" w:styleId="4283DA5C26C14A40A361D74EA7A18117">
    <w:name w:val="4283DA5C26C14A40A361D74EA7A181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EDE8B8F-89F3-40E5-8EF6-105FAACC48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個人用レターヘッド</Template>
  <TotalTime>76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　　　　　　　　　　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papachan</dc:creator>
  <cp:lastModifiedBy>yoshii</cp:lastModifiedBy>
  <cp:revision>13</cp:revision>
  <cp:lastPrinted>2025-07-17T05:20:00Z</cp:lastPrinted>
  <dcterms:created xsi:type="dcterms:W3CDTF">2018-05-31T01:30:00Z</dcterms:created>
  <dcterms:modified xsi:type="dcterms:W3CDTF">2025-07-28T01:15:00Z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